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9E" w:rsidRPr="008A1D1E" w:rsidRDefault="008A1D1E" w:rsidP="00EB25F1">
      <w:pPr>
        <w:pStyle w:val="Heading2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8A1D1E">
        <w:rPr>
          <w:rFonts w:ascii="Times New Roman" w:hAnsi="Times New Roman" w:cs="Times New Roman"/>
          <w:noProof/>
          <w:color w:val="000000" w:themeColor="text1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95pt;margin-top:-7.45pt;width:526.5pt;height:0;z-index:251658240" o:connectortype="straight"/>
        </w:pict>
      </w:r>
      <w:r w:rsidR="003F5CF9" w:rsidRPr="008A1D1E">
        <w:rPr>
          <w:rFonts w:ascii="Times New Roman" w:hAnsi="Times New Roman" w:cs="Times New Roman"/>
          <w:color w:val="000000" w:themeColor="text1"/>
          <w:u w:val="single"/>
        </w:rPr>
        <w:t>Part A: To be Completed by the Applicant</w:t>
      </w:r>
    </w:p>
    <w:p w:rsidR="00EB25F1" w:rsidRPr="008A1D1E" w:rsidRDefault="00EB25F1">
      <w:pPr>
        <w:rPr>
          <w:rFonts w:ascii="Times New Roman" w:hAnsi="Times New Roman" w:cs="Times New Roman"/>
          <w:sz w:val="2"/>
        </w:rPr>
      </w:pP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1. </w:t>
      </w:r>
      <w:r w:rsidRPr="008A1D1E">
        <w:rPr>
          <w:rFonts w:ascii="Times New Roman" w:hAnsi="Times New Roman" w:cs="Times New Roman"/>
        </w:rPr>
        <w:t>Name of the Applicant:</w:t>
      </w:r>
    </w:p>
    <w:p w:rsidR="00EB25F1" w:rsidRPr="008A1D1E" w:rsidRDefault="00EB25F1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2. Designation:</w:t>
      </w:r>
    </w:p>
    <w:p w:rsidR="00E1229E" w:rsidRPr="008A1D1E" w:rsidRDefault="00EB25F1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3</w:t>
      </w:r>
      <w:r w:rsidR="003F5CF9" w:rsidRPr="008A1D1E">
        <w:rPr>
          <w:rFonts w:ascii="Times New Roman" w:hAnsi="Times New Roman" w:cs="Times New Roman"/>
        </w:rPr>
        <w:t>. Department/Institute at BUET:</w:t>
      </w:r>
    </w:p>
    <w:p w:rsidR="00EB25F1" w:rsidRPr="008A1D1E" w:rsidRDefault="00EB25F1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4. Mailing Address:</w:t>
      </w:r>
    </w:p>
    <w:p w:rsidR="00EB25F1" w:rsidRPr="008A1D1E" w:rsidRDefault="00EB25F1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5. Email:</w:t>
      </w: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5CF9" w:rsidRPr="008A1D1E">
        <w:rPr>
          <w:rFonts w:ascii="Times New Roman" w:hAnsi="Times New Roman" w:cs="Times New Roman"/>
        </w:rPr>
        <w:t>. Department and University Pursuing</w:t>
      </w:r>
      <w:r w:rsidR="003F5CF9" w:rsidRPr="008A1D1E">
        <w:rPr>
          <w:rFonts w:ascii="Times New Roman" w:hAnsi="Times New Roman" w:cs="Times New Roman"/>
        </w:rPr>
        <w:t xml:space="preserve"> M.Sc./Ph.D. (As approved by BUET):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a. Department: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b. University:</w:t>
      </w: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5CF9" w:rsidRPr="008A1D1E">
        <w:rPr>
          <w:rFonts w:ascii="Times New Roman" w:hAnsi="Times New Roman" w:cs="Times New Roman"/>
        </w:rPr>
        <w:t>. Name of Your Supervisor(s):</w:t>
      </w: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5CF9" w:rsidRPr="008A1D1E">
        <w:rPr>
          <w:rFonts w:ascii="Times New Roman" w:hAnsi="Times New Roman" w:cs="Times New Roman"/>
        </w:rPr>
        <w:t>. Starting Date of Study Leave:</w:t>
      </w:r>
    </w:p>
    <w:p w:rsid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F5CF9" w:rsidRPr="008A1D1E">
        <w:rPr>
          <w:rFonts w:ascii="Times New Roman" w:hAnsi="Times New Roman" w:cs="Times New Roman"/>
        </w:rPr>
        <w:t>. Approved Period of Study Leave:</w:t>
      </w: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F5CF9" w:rsidRPr="008A1D1E">
        <w:rPr>
          <w:rFonts w:ascii="Times New Roman" w:hAnsi="Times New Roman" w:cs="Times New Roman"/>
        </w:rPr>
        <w:t>. Period Applied for the Extension:</w:t>
      </w: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F5CF9" w:rsidRPr="008A1D1E">
        <w:rPr>
          <w:rFonts w:ascii="Times New Roman" w:hAnsi="Times New Roman" w:cs="Times New Roman"/>
        </w:rPr>
        <w:t>. Explain the Reason of Late Application if App</w:t>
      </w:r>
      <w:r w:rsidR="003F5CF9" w:rsidRPr="008A1D1E">
        <w:rPr>
          <w:rFonts w:ascii="Times New Roman" w:hAnsi="Times New Roman" w:cs="Times New Roman"/>
        </w:rPr>
        <w:t>licable:</w:t>
      </w:r>
    </w:p>
    <w:p w:rsidR="008A1D1E" w:rsidRDefault="008A1D1E">
      <w:pPr>
        <w:rPr>
          <w:rFonts w:ascii="Times New Roman" w:hAnsi="Times New Roman" w:cs="Times New Roman"/>
        </w:rPr>
      </w:pPr>
    </w:p>
    <w:p w:rsidR="008A1D1E" w:rsidRDefault="008A1D1E">
      <w:pPr>
        <w:rPr>
          <w:rFonts w:ascii="Times New Roman" w:hAnsi="Times New Roman" w:cs="Times New Roman"/>
        </w:rPr>
      </w:pP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F5CF9" w:rsidRPr="008A1D1E">
        <w:rPr>
          <w:rFonts w:ascii="Times New Roman" w:hAnsi="Times New Roman" w:cs="Times New Roman"/>
        </w:rPr>
        <w:t>. Title of the Research Work: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1</w:t>
      </w:r>
      <w:r w:rsidR="008A1D1E">
        <w:rPr>
          <w:rFonts w:ascii="Times New Roman" w:hAnsi="Times New Roman" w:cs="Times New Roman"/>
        </w:rPr>
        <w:t>3</w:t>
      </w:r>
      <w:r w:rsidRPr="008A1D1E">
        <w:rPr>
          <w:rFonts w:ascii="Times New Roman" w:hAnsi="Times New Roman" w:cs="Times New Roman"/>
        </w:rPr>
        <w:t>. Credit Hours and Other Examinations Required for the Study Program (M.Sc./Ph.D.):</w:t>
      </w:r>
    </w:p>
    <w:p w:rsidR="00E1229E" w:rsidRPr="008A1D1E" w:rsidRDefault="003F5CF9" w:rsidP="008A1D1E">
      <w:pPr>
        <w:spacing w:after="0" w:line="240" w:lineRule="auto"/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a. Theory Credit Hours:</w:t>
      </w:r>
      <w:r w:rsidR="008A1D1E">
        <w:rPr>
          <w:rFonts w:ascii="Times New Roman" w:hAnsi="Times New Roman" w:cs="Times New Roman"/>
        </w:rPr>
        <w:t xml:space="preserve">   </w:t>
      </w:r>
      <w:r w:rsidR="008A1D1E">
        <w:rPr>
          <w:rFonts w:ascii="Times New Roman" w:hAnsi="Times New Roman" w:cs="Times New Roman"/>
        </w:rPr>
        <w:tab/>
      </w:r>
      <w:r w:rsidR="008A1D1E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 xml:space="preserve">   b. Thesis Credit Hours:</w:t>
      </w:r>
    </w:p>
    <w:p w:rsidR="00E1229E" w:rsidRPr="008A1D1E" w:rsidRDefault="003F5CF9" w:rsidP="008A1D1E">
      <w:pPr>
        <w:spacing w:after="0" w:line="240" w:lineRule="auto"/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c. Other Examinations:</w:t>
      </w:r>
    </w:p>
    <w:p w:rsidR="008A1D1E" w:rsidRPr="008A1D1E" w:rsidRDefault="008A1D1E">
      <w:pPr>
        <w:rPr>
          <w:rFonts w:ascii="Times New Roman" w:hAnsi="Times New Roman" w:cs="Times New Roman"/>
          <w:sz w:val="2"/>
        </w:rPr>
      </w:pP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1</w:t>
      </w:r>
      <w:r w:rsidR="008A1D1E">
        <w:rPr>
          <w:rFonts w:ascii="Times New Roman" w:hAnsi="Times New Roman" w:cs="Times New Roman"/>
        </w:rPr>
        <w:t>4</w:t>
      </w:r>
      <w:r w:rsidRPr="008A1D1E">
        <w:rPr>
          <w:rFonts w:ascii="Times New Roman" w:hAnsi="Times New Roman" w:cs="Times New Roman"/>
        </w:rPr>
        <w:t xml:space="preserve">. Credit Hours and Examinations Completed while </w:t>
      </w:r>
      <w:r w:rsidRPr="008A1D1E">
        <w:rPr>
          <w:rFonts w:ascii="Times New Roman" w:hAnsi="Times New Roman" w:cs="Times New Roman"/>
        </w:rPr>
        <w:t>Applying for Extension:</w:t>
      </w:r>
    </w:p>
    <w:p w:rsidR="00E1229E" w:rsidRPr="008A1D1E" w:rsidRDefault="003F5CF9" w:rsidP="008A1D1E">
      <w:pPr>
        <w:spacing w:after="0" w:line="240" w:lineRule="auto"/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</w:t>
      </w:r>
      <w:r w:rsidR="00197266">
        <w:rPr>
          <w:rFonts w:ascii="Times New Roman" w:hAnsi="Times New Roman" w:cs="Times New Roman"/>
        </w:rPr>
        <w:t xml:space="preserve">    </w:t>
      </w:r>
      <w:r w:rsidRPr="008A1D1E">
        <w:rPr>
          <w:rFonts w:ascii="Times New Roman" w:hAnsi="Times New Roman" w:cs="Times New Roman"/>
        </w:rPr>
        <w:t>a. Theory Credit Hours:</w:t>
      </w:r>
      <w:r w:rsidR="008A1D1E">
        <w:rPr>
          <w:rFonts w:ascii="Times New Roman" w:hAnsi="Times New Roman" w:cs="Times New Roman"/>
        </w:rPr>
        <w:tab/>
      </w:r>
      <w:r w:rsidR="008A1D1E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 xml:space="preserve">   b. Thesis Credit Hours:</w:t>
      </w:r>
    </w:p>
    <w:p w:rsidR="00E1229E" w:rsidRPr="008A1D1E" w:rsidRDefault="003F5CF9" w:rsidP="008A1D1E">
      <w:pPr>
        <w:spacing w:after="0" w:line="240" w:lineRule="auto"/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</w:t>
      </w:r>
      <w:r w:rsidR="00197266">
        <w:rPr>
          <w:rFonts w:ascii="Times New Roman" w:hAnsi="Times New Roman" w:cs="Times New Roman"/>
        </w:rPr>
        <w:t xml:space="preserve">    </w:t>
      </w:r>
      <w:r w:rsidRPr="008A1D1E">
        <w:rPr>
          <w:rFonts w:ascii="Times New Roman" w:hAnsi="Times New Roman" w:cs="Times New Roman"/>
        </w:rPr>
        <w:t xml:space="preserve"> c. Other Examinations:</w:t>
      </w:r>
    </w:p>
    <w:p w:rsidR="008A1D1E" w:rsidRPr="008A1D1E" w:rsidRDefault="008A1D1E">
      <w:pPr>
        <w:rPr>
          <w:rFonts w:ascii="Times New Roman" w:hAnsi="Times New Roman" w:cs="Times New Roman"/>
          <w:sz w:val="8"/>
        </w:rPr>
      </w:pP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1</w:t>
      </w:r>
      <w:r w:rsidR="008A1D1E">
        <w:rPr>
          <w:rFonts w:ascii="Times New Roman" w:hAnsi="Times New Roman" w:cs="Times New Roman"/>
        </w:rPr>
        <w:t>5</w:t>
      </w:r>
      <w:r w:rsidRPr="008A1D1E">
        <w:rPr>
          <w:rFonts w:ascii="Times New Roman" w:hAnsi="Times New Roman" w:cs="Times New Roman"/>
        </w:rPr>
        <w:t>. Publications During the Study Program: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</w:t>
      </w:r>
      <w:r w:rsidR="00197266">
        <w:rPr>
          <w:rFonts w:ascii="Times New Roman" w:hAnsi="Times New Roman" w:cs="Times New Roman"/>
        </w:rPr>
        <w:t xml:space="preserve">     </w:t>
      </w:r>
      <w:r w:rsidRPr="008A1D1E">
        <w:rPr>
          <w:rFonts w:ascii="Times New Roman" w:hAnsi="Times New Roman" w:cs="Times New Roman"/>
        </w:rPr>
        <w:t>a. No. of Journal/Transaction Papers:</w:t>
      </w:r>
      <w:r w:rsidR="008A1D1E">
        <w:rPr>
          <w:rFonts w:ascii="Times New Roman" w:hAnsi="Times New Roman" w:cs="Times New Roman"/>
        </w:rPr>
        <w:tab/>
      </w:r>
      <w:r w:rsidR="008A1D1E">
        <w:rPr>
          <w:rFonts w:ascii="Times New Roman" w:hAnsi="Times New Roman" w:cs="Times New Roman"/>
        </w:rPr>
        <w:tab/>
      </w:r>
      <w:r w:rsidR="008A1D1E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 xml:space="preserve"> </w:t>
      </w:r>
      <w:r w:rsidRPr="008A1D1E">
        <w:rPr>
          <w:rFonts w:ascii="Times New Roman" w:hAnsi="Times New Roman" w:cs="Times New Roman"/>
        </w:rPr>
        <w:t xml:space="preserve">  b. No. of Conference Papers: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lastRenderedPageBreak/>
        <w:t>1</w:t>
      </w:r>
      <w:r w:rsidR="008A1D1E">
        <w:rPr>
          <w:rFonts w:ascii="Times New Roman" w:hAnsi="Times New Roman" w:cs="Times New Roman"/>
        </w:rPr>
        <w:t>6</w:t>
      </w:r>
      <w:r w:rsidRPr="008A1D1E">
        <w:rPr>
          <w:rFonts w:ascii="Times New Roman" w:hAnsi="Times New Roman" w:cs="Times New Roman"/>
        </w:rPr>
        <w:t>. Expected Dates: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</w:t>
      </w:r>
      <w:r w:rsidR="00197266">
        <w:rPr>
          <w:rFonts w:ascii="Times New Roman" w:hAnsi="Times New Roman" w:cs="Times New Roman"/>
        </w:rPr>
        <w:t xml:space="preserve">      </w:t>
      </w:r>
      <w:r w:rsidRPr="008A1D1E">
        <w:rPr>
          <w:rFonts w:ascii="Times New Roman" w:hAnsi="Times New Roman" w:cs="Times New Roman"/>
        </w:rPr>
        <w:t>a. Completion</w:t>
      </w:r>
      <w:r w:rsidRPr="008A1D1E">
        <w:rPr>
          <w:rFonts w:ascii="Times New Roman" w:hAnsi="Times New Roman" w:cs="Times New Roman"/>
        </w:rPr>
        <w:t xml:space="preserve"> of Degree:</w:t>
      </w:r>
      <w:r w:rsidR="00C96D85">
        <w:rPr>
          <w:rFonts w:ascii="Times New Roman" w:hAnsi="Times New Roman" w:cs="Times New Roman"/>
        </w:rPr>
        <w:tab/>
      </w:r>
      <w:r w:rsidR="00C96D85">
        <w:rPr>
          <w:rFonts w:ascii="Times New Roman" w:hAnsi="Times New Roman" w:cs="Times New Roman"/>
        </w:rPr>
        <w:tab/>
      </w:r>
      <w:r w:rsidR="00C96D85">
        <w:rPr>
          <w:rFonts w:ascii="Times New Roman" w:hAnsi="Times New Roman" w:cs="Times New Roman"/>
        </w:rPr>
        <w:tab/>
      </w:r>
      <w:r w:rsidR="00C96D85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 xml:space="preserve">   b. Joining to BUET:</w:t>
      </w:r>
    </w:p>
    <w:p w:rsidR="00E1229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F5CF9" w:rsidRPr="008A1D1E">
        <w:rPr>
          <w:rFonts w:ascii="Times New Roman" w:hAnsi="Times New Roman" w:cs="Times New Roman"/>
        </w:rPr>
        <w:t>. Reasons for an Extension (specific justification is required if the study leave exceeds 4 years):</w:t>
      </w:r>
    </w:p>
    <w:p w:rsidR="00C96D85" w:rsidRDefault="00C96D85">
      <w:pPr>
        <w:rPr>
          <w:rFonts w:ascii="Times New Roman" w:hAnsi="Times New Roman" w:cs="Times New Roman"/>
        </w:rPr>
      </w:pPr>
    </w:p>
    <w:p w:rsidR="00C96D85" w:rsidRDefault="00C96D85">
      <w:pPr>
        <w:rPr>
          <w:rFonts w:ascii="Times New Roman" w:hAnsi="Times New Roman" w:cs="Times New Roman"/>
        </w:rPr>
      </w:pPr>
    </w:p>
    <w:p w:rsidR="00C96D85" w:rsidRDefault="00C96D85">
      <w:pPr>
        <w:rPr>
          <w:rFonts w:ascii="Times New Roman" w:hAnsi="Times New Roman" w:cs="Times New Roman"/>
        </w:rPr>
      </w:pPr>
    </w:p>
    <w:p w:rsidR="00C96D85" w:rsidRPr="008A1D1E" w:rsidRDefault="00C96D85">
      <w:pPr>
        <w:rPr>
          <w:rFonts w:ascii="Times New Roman" w:hAnsi="Times New Roman" w:cs="Times New Roman"/>
        </w:rPr>
      </w:pPr>
    </w:p>
    <w:p w:rsidR="00E1229E" w:rsidRPr="008A1D1E" w:rsidRDefault="008A1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3F5CF9" w:rsidRPr="008A1D1E">
        <w:rPr>
          <w:rFonts w:ascii="Times New Roman" w:hAnsi="Times New Roman" w:cs="Times New Roman"/>
        </w:rPr>
        <w:t>. Did You Change Your Supervisor and/or Research Topic? Yes/No:</w:t>
      </w:r>
    </w:p>
    <w:p w:rsidR="00E1229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   If Yes, explain the reason(s) in brief:</w:t>
      </w:r>
    </w:p>
    <w:p w:rsidR="00C96D85" w:rsidRDefault="00C96D85">
      <w:pPr>
        <w:rPr>
          <w:rFonts w:ascii="Times New Roman" w:hAnsi="Times New Roman" w:cs="Times New Roman"/>
        </w:rPr>
      </w:pPr>
    </w:p>
    <w:p w:rsidR="00C96D85" w:rsidRPr="008A1D1E" w:rsidRDefault="00C96D85">
      <w:pPr>
        <w:rPr>
          <w:rFonts w:ascii="Times New Roman" w:hAnsi="Times New Roman" w:cs="Times New Roman"/>
        </w:rPr>
      </w:pP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br/>
        <w:t>Signature</w:t>
      </w:r>
      <w:r w:rsidRPr="008A1D1E">
        <w:rPr>
          <w:rFonts w:ascii="Times New Roman" w:hAnsi="Times New Roman" w:cs="Times New Roman"/>
        </w:rPr>
        <w:t xml:space="preserve"> of the Applicant: ________________________  </w:t>
      </w:r>
      <w:r w:rsidR="00C96D85">
        <w:rPr>
          <w:rFonts w:ascii="Times New Roman" w:hAnsi="Times New Roman" w:cs="Times New Roman"/>
        </w:rPr>
        <w:t xml:space="preserve">   </w:t>
      </w:r>
      <w:r w:rsidR="00C96D85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>Date: ______________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Note: Attach all official documents as appropriate in support of your application (e.g., transcripts, copy of publications, etc.).</w:t>
      </w:r>
    </w:p>
    <w:p w:rsidR="00C96D85" w:rsidRPr="00C96D85" w:rsidRDefault="00C96D85" w:rsidP="008A1D1E">
      <w:pPr>
        <w:pStyle w:val="Heading2"/>
        <w:jc w:val="center"/>
        <w:rPr>
          <w:rFonts w:ascii="Times New Roman" w:hAnsi="Times New Roman" w:cs="Times New Roman"/>
          <w:color w:val="000000" w:themeColor="text1"/>
          <w:sz w:val="10"/>
          <w:u w:val="single"/>
        </w:rPr>
      </w:pPr>
    </w:p>
    <w:p w:rsidR="00E1229E" w:rsidRDefault="003F5CF9" w:rsidP="008A1D1E">
      <w:pPr>
        <w:pStyle w:val="Heading2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8A1D1E">
        <w:rPr>
          <w:rFonts w:ascii="Times New Roman" w:hAnsi="Times New Roman" w:cs="Times New Roman"/>
          <w:color w:val="000000" w:themeColor="text1"/>
          <w:u w:val="single"/>
        </w:rPr>
        <w:t>Part B: To be Completed by the Supervisor</w:t>
      </w:r>
    </w:p>
    <w:p w:rsidR="008A1D1E" w:rsidRPr="008A1D1E" w:rsidRDefault="008A1D1E" w:rsidP="008A1D1E"/>
    <w:p w:rsidR="00E1229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 xml:space="preserve">1. </w:t>
      </w:r>
      <w:r w:rsidRPr="008A1D1E">
        <w:rPr>
          <w:rFonts w:ascii="Times New Roman" w:hAnsi="Times New Roman" w:cs="Times New Roman"/>
        </w:rPr>
        <w:t>Comment on the</w:t>
      </w:r>
      <w:r w:rsidRPr="008A1D1E">
        <w:rPr>
          <w:rFonts w:ascii="Times New Roman" w:hAnsi="Times New Roman" w:cs="Times New Roman"/>
        </w:rPr>
        <w:t xml:space="preserve"> Academic Progress:</w:t>
      </w:r>
    </w:p>
    <w:p w:rsidR="00C96D85" w:rsidRDefault="00C96D85">
      <w:pPr>
        <w:rPr>
          <w:rFonts w:ascii="Times New Roman" w:hAnsi="Times New Roman" w:cs="Times New Roman"/>
        </w:rPr>
      </w:pPr>
    </w:p>
    <w:p w:rsidR="00C96D85" w:rsidRDefault="00C96D85">
      <w:pPr>
        <w:rPr>
          <w:rFonts w:ascii="Times New Roman" w:hAnsi="Times New Roman" w:cs="Times New Roman"/>
        </w:rPr>
      </w:pPr>
    </w:p>
    <w:p w:rsidR="00C96D85" w:rsidRDefault="00C96D85">
      <w:pPr>
        <w:rPr>
          <w:rFonts w:ascii="Times New Roman" w:hAnsi="Times New Roman" w:cs="Times New Roman"/>
        </w:rPr>
      </w:pPr>
    </w:p>
    <w:p w:rsidR="00C96D85" w:rsidRDefault="00C96D85">
      <w:pPr>
        <w:rPr>
          <w:rFonts w:ascii="Times New Roman" w:hAnsi="Times New Roman" w:cs="Times New Roman"/>
        </w:rPr>
      </w:pPr>
    </w:p>
    <w:p w:rsidR="00C96D85" w:rsidRPr="00C96D85" w:rsidRDefault="00C96D85">
      <w:pPr>
        <w:rPr>
          <w:rFonts w:ascii="Times New Roman" w:hAnsi="Times New Roman" w:cs="Times New Roman"/>
          <w:sz w:val="12"/>
        </w:rPr>
      </w:pP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t>2. Expected Date of Completion of Degree:</w:t>
      </w:r>
    </w:p>
    <w:p w:rsidR="00E1229E" w:rsidRPr="008A1D1E" w:rsidRDefault="003F5CF9">
      <w:pPr>
        <w:rPr>
          <w:rFonts w:ascii="Times New Roman" w:hAnsi="Times New Roman" w:cs="Times New Roman"/>
        </w:rPr>
      </w:pPr>
      <w:r w:rsidRPr="008A1D1E">
        <w:rPr>
          <w:rFonts w:ascii="Times New Roman" w:hAnsi="Times New Roman" w:cs="Times New Roman"/>
        </w:rPr>
        <w:br/>
        <w:t xml:space="preserve">Signature of the Supervisor: ________________________  </w:t>
      </w:r>
      <w:r w:rsidR="00C96D85">
        <w:rPr>
          <w:rFonts w:ascii="Times New Roman" w:hAnsi="Times New Roman" w:cs="Times New Roman"/>
        </w:rPr>
        <w:tab/>
      </w:r>
      <w:r w:rsidRPr="008A1D1E">
        <w:rPr>
          <w:rFonts w:ascii="Times New Roman" w:hAnsi="Times New Roman" w:cs="Times New Roman"/>
        </w:rPr>
        <w:t>Date: ______________</w:t>
      </w:r>
    </w:p>
    <w:sectPr w:rsidR="00E1229E" w:rsidRPr="008A1D1E" w:rsidSect="008A1D1E">
      <w:headerReference w:type="default" r:id="rId8"/>
      <w:footerReference w:type="default" r:id="rId9"/>
      <w:pgSz w:w="12240" w:h="15840"/>
      <w:pgMar w:top="162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F9" w:rsidRDefault="003F5CF9" w:rsidP="00B75FC2">
      <w:pPr>
        <w:spacing w:after="0" w:line="240" w:lineRule="auto"/>
      </w:pPr>
      <w:r>
        <w:separator/>
      </w:r>
    </w:p>
  </w:endnote>
  <w:endnote w:type="continuationSeparator" w:id="1">
    <w:p w:rsidR="003F5CF9" w:rsidRDefault="003F5CF9" w:rsidP="00B7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2514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75FC2" w:rsidRDefault="00B75FC2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04E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04E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5FC2" w:rsidRDefault="00B75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F9" w:rsidRDefault="003F5CF9" w:rsidP="00B75FC2">
      <w:pPr>
        <w:spacing w:after="0" w:line="240" w:lineRule="auto"/>
      </w:pPr>
      <w:r>
        <w:separator/>
      </w:r>
    </w:p>
  </w:footnote>
  <w:footnote w:type="continuationSeparator" w:id="1">
    <w:p w:rsidR="003F5CF9" w:rsidRDefault="003F5CF9" w:rsidP="00B7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1E" w:rsidRPr="008A1D1E" w:rsidRDefault="008A1D1E" w:rsidP="008A1D1E">
    <w:pPr>
      <w:pStyle w:val="Header"/>
      <w:jc w:val="center"/>
      <w:rPr>
        <w:rFonts w:ascii="SutonnyMJ" w:hAnsi="SutonnyMJ"/>
        <w:b/>
        <w:sz w:val="54"/>
      </w:rPr>
    </w:pPr>
    <w:r>
      <w:rPr>
        <w:rFonts w:ascii="SutonnyMJ" w:hAnsi="SutonnyMJ"/>
        <w:b/>
        <w:noProof/>
        <w:sz w:val="5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61.8pt;margin-top:-27.35pt;width:92.75pt;height:85.8pt;z-index:251658240" strokecolor="white [3212]">
          <v:textbox>
            <w:txbxContent>
              <w:p w:rsidR="008A1D1E" w:rsidRDefault="008A1D1E" w:rsidP="008A1D1E">
                <w:pPr>
                  <w:spacing w:after="0" w:line="240" w:lineRule="auto"/>
                </w:pPr>
                <w:r>
                  <w:t xml:space="preserve">  </w:t>
                </w:r>
                <w:r>
                  <w:rPr>
                    <w:noProof/>
                  </w:rPr>
                  <w:drawing>
                    <wp:inline distT="0" distB="0" distL="0" distR="0">
                      <wp:extent cx="782727" cy="782727"/>
                      <wp:effectExtent l="19050" t="0" r="0" b="0"/>
                      <wp:docPr id="1" name="Picture 1" descr="Bangladesh University of Engineering and Technology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angladesh University of Engineering and Technology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86" cy="7867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A1D1E" w:rsidRPr="008A1D1E" w:rsidRDefault="008A1D1E" w:rsidP="008A1D1E">
                <w:pPr>
                  <w:spacing w:after="0" w:line="240" w:lineRule="auto"/>
                </w:pPr>
                <w:r>
                  <w:t xml:space="preserve">           </w:t>
                </w:r>
                <w:r w:rsidRPr="008A1D1E">
                  <w:t>BUET</w:t>
                </w:r>
              </w:p>
            </w:txbxContent>
          </v:textbox>
        </v:shape>
      </w:pict>
    </w:r>
    <w:r w:rsidRPr="008A1D1E">
      <w:rPr>
        <w:rFonts w:ascii="SutonnyMJ" w:hAnsi="SutonnyMJ"/>
        <w:b/>
        <w:sz w:val="54"/>
      </w:rPr>
      <w:t>evsjv‡`k cÖ‡KŠkj wek^we`¨vjq</w:t>
    </w:r>
  </w:p>
  <w:p w:rsidR="008A1D1E" w:rsidRPr="008A1D1E" w:rsidRDefault="008A1D1E" w:rsidP="008A1D1E">
    <w:pPr>
      <w:pStyle w:val="Header"/>
      <w:jc w:val="center"/>
      <w:rPr>
        <w:b/>
      </w:rPr>
    </w:pPr>
    <w:r w:rsidRPr="008A1D1E">
      <w:rPr>
        <w:b/>
      </w:rPr>
      <w:t>Bangladesh University of Engineering and Technology (BUET)</w:t>
    </w:r>
  </w:p>
  <w:p w:rsidR="008A1D1E" w:rsidRDefault="008A1D1E" w:rsidP="008A1D1E">
    <w:pPr>
      <w:pStyle w:val="Header"/>
      <w:jc w:val="center"/>
      <w:rPr>
        <w:b/>
      </w:rPr>
    </w:pPr>
    <w:r w:rsidRPr="008A1D1E">
      <w:rPr>
        <w:b/>
      </w:rPr>
      <w:t>Dhaka-1000, Bangladesh</w:t>
    </w:r>
  </w:p>
  <w:p w:rsidR="008A1D1E" w:rsidRPr="008A1D1E" w:rsidRDefault="008A1D1E" w:rsidP="008A1D1E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97266"/>
    <w:rsid w:val="0029639D"/>
    <w:rsid w:val="00326F90"/>
    <w:rsid w:val="003F5CF9"/>
    <w:rsid w:val="007A04E6"/>
    <w:rsid w:val="008A1D1E"/>
    <w:rsid w:val="00AA1D8D"/>
    <w:rsid w:val="00B47730"/>
    <w:rsid w:val="00B75FC2"/>
    <w:rsid w:val="00C96D85"/>
    <w:rsid w:val="00CB0664"/>
    <w:rsid w:val="00E1229E"/>
    <w:rsid w:val="00EB25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TECHNISM BD</cp:lastModifiedBy>
  <cp:revision>6</cp:revision>
  <cp:lastPrinted>2025-02-26T10:00:00Z</cp:lastPrinted>
  <dcterms:created xsi:type="dcterms:W3CDTF">2013-12-23T23:15:00Z</dcterms:created>
  <dcterms:modified xsi:type="dcterms:W3CDTF">2025-02-26T10:01:00Z</dcterms:modified>
  <cp:category/>
</cp:coreProperties>
</file>